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阿达拉  勒内  曼侬·莱斯戈  法国经典爱情小说三部</w:t>
      </w:r>
    </w:p>
    <w:p>
      <w:r>
        <w:rPr>
          <w:rFonts w:ascii="宋体" w:hAnsi="宋体" w:eastAsia="宋体"/>
          <w:sz w:val="24"/>
        </w:rPr>
        <w:t>（法）夏多布里昂，（法）普莱沃著；曹德明，罗瑜译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阿达拉  勒内  曼侬·莱斯戈  法国经典爱情小说三部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（法）夏多布里昂，（法）普莱沃著；曹德明，罗瑜译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本书出售、求购地址：https://www.jiaokey.com/book/detail/12471887.html</w:t>
      </w:r>
    </w:p>
    <w:p>
      <w:r>
        <w:t>更多相关图书推荐：https://www.jiaokey.com</w:t>
      </w:r>
    </w:p>
    <w:p>
      <w:r>
        <w:t>（法）夏多布里昂，（法）普莱沃著；曹德明，罗瑜译 其他作品：https://www.jiaokey.com/tag/（法）夏多布里昂，（法）普莱沃著；曹德明，罗瑜译.html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关键词搜索：https://www.jiaokey.com/tag/阿达拉  勒内  曼侬·莱斯戈  法国经典爱情小说三部.html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