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康拉德小说的空间艺术</w:t>
      </w:r>
    </w:p>
    <w:p>
      <w:r>
        <w:rPr>
          <w:rFonts w:ascii="宋体" w:hAnsi="宋体" w:eastAsia="宋体"/>
          <w:sz w:val="24"/>
        </w:rPr>
        <w:t>邓颖玲著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康拉德小说的空间艺术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康拉德，J.（1857～1924）(学科: 小说 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本书出售、求购地址：https://www.jiaokey.com/book/detail/12471834.html</w:t>
      </w:r>
    </w:p>
    <w:p>
      <w:r>
        <w:t>更多相关图书推荐：https://www.jiaokey.com</w:t>
      </w:r>
    </w:p>
    <w:p>
      <w:r>
        <w:t>邓颖玲著 其他作品：https://www.jiaokey.com/tag/邓颖玲著.html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关键词搜索：https://www.jiaokey.com/tag/康拉德，J.（1857～1924）(学科: 小说 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