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地中海晓风残月：一个华裔电影人的浮生札记</w:t>
      </w:r>
    </w:p>
    <w:p>
      <w:r>
        <w:rPr>
          <w:rFonts w:ascii="宋体" w:hAnsi="宋体" w:eastAsia="宋体"/>
          <w:sz w:val="24"/>
        </w:rPr>
        <w:t>（西）米格尔·张著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地中海晓风残月：一个华裔电影人的浮生札记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（西）米格尔·张著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本书出售、求购地址：https://www.jiaokey.com/book/detail/12471831.html</w:t>
      </w:r>
    </w:p>
    <w:p>
      <w:r>
        <w:t>更多相关图书推荐：https://www.jiaokey.com</w:t>
      </w:r>
    </w:p>
    <w:p>
      <w:r>
        <w:t>（西）米格尔·张著 其他作品：https://www.jiaokey.com/tag/（西）米格尔·张著.html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关键词搜索：https://www.jiaokey.com/tag/地中海晓风残月：一个华裔电影人的浮生札记.html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