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希腊罗马神话和传说  插图本</w:t>
      </w:r>
    </w:p>
    <w:p>
      <w:r>
        <w:rPr>
          <w:rFonts w:ascii="宋体" w:hAnsi="宋体" w:eastAsia="宋体"/>
          <w:sz w:val="24"/>
        </w:rPr>
        <w:t>（法）马里奥·默尼耶著；梁启炎译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希腊罗马神话和传说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（法）马里奥·默尼耶著；梁启炎译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本书出售、求购地址：https://www.jiaokey.com/book/detail/12471828.html</w:t>
      </w:r>
    </w:p>
    <w:p>
      <w:r>
        <w:t>更多相关图书推荐：https://www.jiaokey.com</w:t>
      </w:r>
    </w:p>
    <w:p>
      <w:r>
        <w:t>（法）马里奥·默尼耶著；梁启炎译 其他作品：https://www.jiaokey.com/tag/（法）马里奥·默尼耶著；梁启炎译.html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关键词搜索：https://www.jiaokey.com/tag/希腊罗马神话和传说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