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书名：千年对联史话</w:t>
      </w:r>
    </w:p>
    <w:p>
      <w:r>
        <w:t>作者：张学成编著</w:t>
      </w:r>
    </w:p>
    <w:p>
      <w:r>
        <w:t>出版社：昆明：云南民族出版社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千年对联史话 评论地址：https://www.jiaokey.com/book/detail/12471788.html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