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农村文化活动手册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农村文化活动手册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本书出售、求购地址：https://www.jiaokey.com/book/detail/12471767.html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关键词搜索：https://www.jiaokey.com/tag/农村文化活动手册.html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