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书名：傅抱石艺术研究</w:t>
      </w:r>
    </w:p>
    <w:p>
      <w:r>
        <w:t>作者：万新华著</w:t>
      </w:r>
    </w:p>
    <w:p>
      <w:r>
        <w:t>出版社：南昌：江西美术出版社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傅抱石艺术研究 评论地址：https://www.jiaokey.com/book/detail/12471721.html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