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约翰·克利斯朵夫（下）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本书出售、求购地址：https://www.jiaokey.com/book/detail/12471704.html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关键词搜索：https://www.jiaokey.com/tag/约翰·克利斯朵夫（下）.html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