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美国白皮书  美国外交内幕</w:t>
      </w:r>
    </w:p>
    <w:p>
      <w:r>
        <w:rPr>
          <w:rFonts w:ascii="宋体" w:hAnsi="宋体" w:eastAsia="宋体"/>
          <w:sz w:val="24"/>
        </w:rPr>
        <w:t>（美）亚尔索伯（Joseph Alsop），（美）金纳尔（Robert Kintner）著；吴湘渔译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美国白皮书  美国外交内幕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（美）亚尔索伯（Joseph Alsop），（美）金纳尔（Robert Kintner）著；吴湘渔译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本书出售、求购地址：https://www.jiaokey.com/book/detail/12471621.html</w:t>
      </w:r>
    </w:p>
    <w:p>
      <w:r>
        <w:t>更多相关图书推荐：https://www.jiaokey.com</w:t>
      </w:r>
    </w:p>
    <w:p>
      <w:r>
        <w:t>（美）亚尔索伯（Joseph Alsop），（美）金纳尔（Robert Kintner）著；吴湘渔译 其他作品：https://www.jiaokey.com/tag/（美）亚尔索伯（Joseph Alsop），（美）金纳尔（Robert Kintner）著；吴湘渔译.html</w:t>
      </w:r>
    </w:p>
    <w:p>
      <w:r>
        <w:t>大时代书局 出版图书：https://www.jiaokey.com/tag/大时代书局.html</w:t>
      </w:r>
    </w:p>
    <w:p>
      <w:r>
        <w:t>关键词搜索：https://www.jiaokey.com/tag/美国白皮书  美国外交内幕.html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