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中国国民党临时全国代表大会辑要</w:t>
      </w:r>
    </w:p>
    <w:p>
      <w:r>
        <w:rPr>
          <w:rFonts w:ascii="宋体" w:hAnsi="宋体" w:eastAsia="宋体"/>
          <w:sz w:val="24"/>
        </w:rPr>
        <w:t>包清岑编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中国国民党临时全国代表大会辑要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包清岑编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拔提书店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本书出售、求购地址：https://www.jiaokey.com/book/detail/12470904.html</w:t>
      </w:r>
    </w:p>
    <w:p>
      <w:r>
        <w:t>更多相关图书推荐：https://www.jiaokey.com</w:t>
      </w:r>
    </w:p>
    <w:p>
      <w:r>
        <w:t>包清岑编 其他作品：https://www.jiaokey.com/tag/包清岑编.html</w:t>
      </w:r>
    </w:p>
    <w:p>
      <w:r>
        <w:t>拔提书店 出版图书：https://www.jiaokey.com/tag/拔提书店.html</w:t>
      </w:r>
    </w:p>
    <w:p>
      <w:r>
        <w:t>关键词搜索：https://www.jiaokey.com/tag/中国国民党临时全国代表大会辑要.html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