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书名：世界大战形势</w:t>
      </w:r>
    </w:p>
    <w:p>
      <w:r>
        <w:t>作者：君&lt;font color=Red&gt;萱&lt;/font&gt;等著</w:t>
      </w:r>
    </w:p>
    <w:p>
      <w:r>
        <w:t>出版社：求知出版社,1941.01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世界大战形势 评论地址：https://www.jiaokey.com/book/detail/12470882.html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