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柴可夫斯基胡桃夹子组曲（作品71a）</w:t>
      </w:r>
    </w:p>
    <w:p>
      <w:r>
        <w:rPr>
          <w:rFonts w:ascii="宋体" w:hAnsi="宋体" w:eastAsia="宋体"/>
          <w:sz w:val="24"/>
        </w:rPr>
        <w:t>罗传开注释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柴可夫斯基胡桃夹子组曲（作品71a）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本书出售、求购地址：https://www.jiaokey.com/book/detail/12470807.html</w:t>
      </w:r>
    </w:p>
    <w:p>
      <w:r>
        <w:t>更多相关图书推荐：https://www.jiaokey.com</w:t>
      </w:r>
    </w:p>
    <w:p>
      <w:r>
        <w:t>罗传开注释 其他作品：https://www.jiaokey.com/tag/罗传开注释.html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关键词搜索：https://www.jiaokey.com/tag/柴可夫斯基胡桃夹子组曲（作品71a）.html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