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</w:t>
      </w:r>
    </w:p>
    <w:p>
      <w:r>
        <w:rPr>
          <w:rFonts w:ascii="宋体" w:hAnsi="宋体" w:eastAsia="宋体"/>
          <w:sz w:val="24"/>
        </w:rPr>
        <w:t>（苏）考丝切茨卡娅（Е.О.Костедкая），（苏）卡尔达谢夫斯基（В.И.Карбашевский）著；张式平译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（苏）考丝切茨卡娅（Е.О.Костедкая），（苏）卡尔达谢夫斯基（В.И.Карбашевский）著；张式平译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本书出售、求购地址：https://www.jiaokey.com/book/detail/12470781.html</w:t>
      </w:r>
    </w:p>
    <w:p>
      <w:r>
        <w:t>更多相关图书推荐：https://www.jiaokey.com</w:t>
      </w:r>
    </w:p>
    <w:p>
      <w:r>
        <w:t>（苏）考丝切茨卡娅（Е.О.Костедкая），（苏）卡尔达谢夫斯基（В.И.Карбашевский）著；张式平译 其他作品：https://www.jiaokey.com/tag/（苏）考丝切茨卡娅（Е.О.Костедкая），（苏）卡尔达谢夫斯基（В.И.Карбашевский）著；张式平译.html</w:t>
      </w:r>
    </w:p>
    <w:p>
      <w:r>
        <w:t>时代出版社 出版图书：https://www.jiaokey.com/tag/时代出版社.html</w:t>
      </w:r>
    </w:p>
    <w:p>
      <w:r>
        <w:t>关键词搜索：https://www.jiaokey.com/tag/法语语法.html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