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大国思维：梅德韦杰夫总统访谈录</w:t>
      </w:r>
    </w:p>
    <w:p>
      <w:r>
        <w:rPr>
          <w:rFonts w:ascii="宋体" w:hAnsi="宋体" w:eastAsia="宋体"/>
          <w:sz w:val="24"/>
        </w:rPr>
        <w:t>尼古拉·斯瓦尼热著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大国思维：梅德韦杰夫总统访谈录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尼古拉·斯瓦尼热著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本书出售、求购地址：https://www.jiaokey.com/book/detail/12470724.html</w:t>
      </w:r>
    </w:p>
    <w:p>
      <w:r>
        <w:t>更多相关图书推荐：https://www.jiaokey.com</w:t>
      </w:r>
    </w:p>
    <w:p>
      <w:r>
        <w:t>尼古拉·斯瓦尼热著 其他作品：https://www.jiaokey.com/tag/尼古拉·斯瓦尼热著.html</w:t>
      </w:r>
    </w:p>
    <w:p>
      <w:r>
        <w:t>关键词搜索：https://www.jiaokey.com/tag/大国思维：梅德韦杰夫总统访谈录.html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