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世界大变化  吴建民的看法与思考  2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世界大变化  吴建民的看法与思考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本书出售、求购地址：https://www.jiaokey.com/book/detail/12470678.html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关键词搜索：https://www.jiaokey.com/tag/世界大变化  吴建民的看法与思考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