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书名：丰碑百年话英雄  永远的云南陆军讲武堂</w:t>
      </w:r>
    </w:p>
    <w:p>
      <w:r>
        <w:t>作者：李晓明，詹霖编著</w:t>
      </w:r>
    </w:p>
    <w:p>
      <w:r>
        <w:t>出版社：昆明：云南美术出版社</w:t>
      </w:r>
    </w:p>
    <w:p>
      <w:r>
        <w:t>出版日期：2009.10</w:t>
      </w:r>
    </w:p>
    <w:p>
      <w:r>
        <w:t>总页数：325</w:t>
      </w:r>
    </w:p>
    <w:p>
      <w:r>
        <w:t>更多请访问教客网: www.jiaokey.com</w:t>
      </w:r>
    </w:p>
    <w:p>
      <w:r>
        <w:t>丰碑百年话英雄  永远的云南陆军讲武堂 评论地址：https://www.jiaokey.com/book/detail/12470672.html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