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史典政鉴  中国历史25位名相名臣智谋选粹点评</w:t>
      </w:r>
    </w:p>
    <w:p>
      <w:r>
        <w:rPr>
          <w:rFonts w:ascii="宋体" w:hAnsi="宋体" w:eastAsia="宋体"/>
          <w:sz w:val="24"/>
        </w:rPr>
        <w:t>王守柱著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史典政鉴  中国历史25位名相名臣智谋选粹点评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本书出售、求购地址：https://www.jiaokey.com/book/detail/12470648.html</w:t>
      </w:r>
    </w:p>
    <w:p>
      <w:r>
        <w:t>更多相关图书推荐：https://www.jiaokey.com</w:t>
      </w:r>
    </w:p>
    <w:p>
      <w:r>
        <w:t>王守柱著 其他作品：https://www.jiaokey.com/tag/王守柱著.html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关键词搜索：https://www.jiaokey.com/tag/史典政鉴  中国历史25位名相名臣智谋选粹点评.html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