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魔术英语  38小时速听速记雅思词汇</w:t>
      </w:r>
    </w:p>
    <w:p>
      <w:r>
        <w:rPr>
          <w:rFonts w:ascii="宋体" w:hAnsi="宋体" w:eastAsia="宋体"/>
          <w:sz w:val="24"/>
        </w:rPr>
        <w:t>李百元，李华著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魔术英语  38小时速听速记雅思词汇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李百元，李华著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本书出售、求购地址：https://www.jiaokey.com/book/detail/12470595.html</w:t>
      </w:r>
    </w:p>
    <w:p>
      <w:r>
        <w:t>更多相关图书推荐：https://www.jiaokey.com</w:t>
      </w:r>
    </w:p>
    <w:p>
      <w:r>
        <w:t>李百元，李华著 其他作品：https://www.jiaokey.com/tag/李百元，李华著.html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关键词搜索：https://www.jiaokey.com/tag/魔术英语  38小时速听速记雅思词汇.html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