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书名：偷听城市  跟着耳朵去旅行</w:t>
      </w:r>
    </w:p>
    <w:p>
      <w:r>
        <w:t>作者：周为钧著</w:t>
      </w:r>
    </w:p>
    <w:p>
      <w:r>
        <w:t>出版社：北京：国际文化出版公司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偷听城市  跟着耳朵去旅行 评论地址：https://www.jiaokey.com/book/detail/12470590.html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