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青少年成长知识大讲堂  中  科普乐园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青少年成长知识大讲堂  中  科普乐园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本书出售、求购地址：https://www.jiaokey.com/book/detail/12470586.html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关键词搜索：https://www.jiaokey.com/tag/青少年成长知识大讲堂  中  科普乐园.html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