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有多么温柔的母亲 就有多么优秀的孩子  Best new成长版经典读本</w:t>
      </w:r>
    </w:p>
    <w:p>
      <w:r>
        <w:rPr>
          <w:rFonts w:ascii="宋体" w:hAnsi="宋体" w:eastAsia="宋体"/>
          <w:sz w:val="24"/>
        </w:rPr>
        <w:t>赵楠编著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有多么温柔的母亲 就有多么优秀的孩子  Best new成长版经典读本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本书出售、求购地址：https://www.jiaokey.com/book/detail/12470583.html</w:t>
      </w:r>
    </w:p>
    <w:p>
      <w:r>
        <w:t>更多相关图书推荐：https://www.jiaokey.com</w:t>
      </w:r>
    </w:p>
    <w:p>
      <w:r>
        <w:t>赵楠编著 其他作品：https://www.jiaokey.com/tag/赵楠编著.html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关键词搜索：https://www.jiaokey.com/tag/有多么温柔的母亲 就有多么优秀的孩子  Best new成长版经典读本.html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