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这本日语职场书超好用  商务电话技巧</w:t>
      </w:r>
    </w:p>
    <w:p>
      <w:r>
        <w:rPr>
          <w:rFonts w:ascii="宋体" w:hAnsi="宋体" w:eastAsia="宋体"/>
          <w:sz w:val="24"/>
        </w:rPr>
        <w:t>赵虹，马欢编著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这本日语职场书超好用  商务电话技巧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赵虹，马欢编著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北京：中国宇航出版社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本书出售、求购地址：https://www.jiaokey.com/book/detail/12470579.html</w:t>
      </w:r>
    </w:p>
    <w:p>
      <w:r>
        <w:t>更多相关图书推荐：https://www.jiaokey.com</w:t>
      </w:r>
    </w:p>
    <w:p>
      <w:r>
        <w:t>赵虹，马欢编著 其他作品：https://www.jiaokey.com/tag/赵虹，马欢编著.html</w:t>
      </w:r>
    </w:p>
    <w:p>
      <w:r>
        <w:t>北京：中国宇航出版社 出版图书：https://www.jiaokey.com/tag/北京：中国宇航出版社.html</w:t>
      </w:r>
    </w:p>
    <w:p>
      <w:r>
        <w:t>关键词搜索：https://www.jiaokey.com/tag/这本日语职场书超好用  商务电话技巧.html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