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九鼎记  第3卷  蛮荒地图</w:t>
      </w:r>
    </w:p>
    <w:p>
      <w:r>
        <w:rPr>
          <w:rFonts w:ascii="宋体" w:hAnsi="宋体" w:eastAsia="宋体"/>
          <w:sz w:val="24"/>
        </w:rPr>
        <w:t>我吃西红柿著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九鼎记  第3卷  蛮荒地图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本书出售、求购地址：https://www.jiaokey.com/book/detail/12470576.html</w:t>
      </w:r>
    </w:p>
    <w:p>
      <w:r>
        <w:t>更多相关图书推荐：https://www.jiaokey.com</w:t>
      </w:r>
    </w:p>
    <w:p>
      <w:r>
        <w:t>我吃西红柿著 其他作品：https://www.jiaokey.com/tag/我吃西红柿著.html</w:t>
      </w:r>
    </w:p>
    <w:p>
      <w:r>
        <w:t>西安:太白文艺出版社,2009.11 出版图书：https://www.jiaokey.com/tag/西安:太白文艺出版社,2009.11.html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