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青少年受益一生的心态培养全集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青少年受益一生的心态培养全集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本书出售、求购地址：https://www.jiaokey.com/book/detail/12470553.html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关键词搜索：https://www.jiaokey.com/tag/青少年受益一生的心态培养全集.html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