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员工应有的观念与态度  老板需要什么样的员工</w:t>
      </w:r>
    </w:p>
    <w:p>
      <w:r>
        <w:rPr>
          <w:rFonts w:ascii="宋体" w:hAnsi="宋体" w:eastAsia="宋体"/>
          <w:sz w:val="24"/>
        </w:rPr>
        <w:t>梁靓编著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员工应有的观念与态度  老板需要什么样的员工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企业管理-职业道德-企业管理-职业道德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本书出售、求购地址：https://www.jiaokey.com/book/detail/12470550.html</w:t>
      </w:r>
    </w:p>
    <w:p>
      <w:r>
        <w:t>更多相关图书推荐：https://www.jiaokey.com</w:t>
      </w:r>
    </w:p>
    <w:p>
      <w:r>
        <w:t>梁靓编著 其他作品：https://www.jiaokey.com/tag/梁靓编著.html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关键词搜索：https://www.jiaokey.com/tag/企业管理-职业道德-企业管理-职业道德.html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