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书名：苏轼讲周易  白话东坡易传</w:t>
      </w:r>
    </w:p>
    <w:p>
      <w:r>
        <w:t>作者：杨军编译</w:t>
      </w:r>
    </w:p>
    <w:p>
      <w:r>
        <w:t>出版社：长春:长春出版社,2010.01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苏轼讲周易  白话东坡易传 评论地址：https://www.jiaokey.com/book/detail/12470540.html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