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书名：朱熹讲周易  白话周易本义</w:t>
      </w:r>
    </w:p>
    <w:p>
      <w:r>
        <w:t>作者：陈鹏，宋卿编译</w:t>
      </w:r>
    </w:p>
    <w:p>
      <w:r>
        <w:t>出版社：长春:长春出版社,2010.01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朱熹讲周易  白话周易本义 评论地址：https://www.jiaokey.com/book/detail/12470539.html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