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黎明的珠露</w:t>
      </w:r>
    </w:p>
    <w:p>
      <w:r>
        <w:rPr>
          <w:rFonts w:ascii="宋体" w:hAnsi="宋体" w:eastAsia="宋体"/>
          <w:sz w:val="24"/>
        </w:rPr>
        <w:t>鲁先圣著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黎明的珠露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鲁先圣著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本书出售、求购地址：https://www.jiaokey.com/book/detail/12470537.html</w:t>
      </w:r>
    </w:p>
    <w:p>
      <w:r>
        <w:t>更多相关图书推荐：https://www.jiaokey.com</w:t>
      </w:r>
    </w:p>
    <w:p>
      <w:r>
        <w:t>鲁先圣著 其他作品：https://www.jiaokey.com/tag/鲁先圣著.html</w:t>
      </w:r>
    </w:p>
    <w:p>
      <w:r>
        <w:t>武汉:崇文书局,2010.01 出版图书：https://www.jiaokey.com/tag/武汉:崇文书局,2010.01.html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