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斯塔福特疑案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斯塔福特疑案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本书出售、求购地址：https://www.jiaokey.com/book/detail/12470526.html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关键词搜索：https://www.jiaokey.com/tag/斯塔福特疑案.html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