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全新大学英语1-6级词汇重难点全突破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全新大学英语1-6级词汇重难点全突破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本书出售、求购地址：https://www.jiaokey.com/book/detail/12470469.html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关键词搜索：https://www.jiaokey.com/tag/全新大学英语1-6级词汇重难点全突破.html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