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书名：笑死你决不偿命  5  哥只是一个传说</w:t>
      </w:r>
    </w:p>
    <w:p>
      <w:r>
        <w:t>作者：老西编著</w:t>
      </w:r>
    </w:p>
    <w:p>
      <w:r>
        <w:t>出版社：天津:天津人民出版社,2010.01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笑死你决不偿命  5  哥只是一个传说 评论地址：https://www.jiaokey.com/book/detail/12470460.html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