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纽约时尚手册  第1期</w:t>
      </w:r>
    </w:p>
    <w:p>
      <w:r>
        <w:rPr>
          <w:rFonts w:ascii="宋体" w:hAnsi="宋体" w:eastAsia="宋体"/>
          <w:sz w:val="24"/>
        </w:rPr>
        <w:t>KAREN SHU著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纽约时尚手册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SHU著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本书出售、求购地址：https://www.jiaokey.com/book/detail/12470457.html</w:t>
      </w:r>
    </w:p>
    <w:p>
      <w:r>
        <w:t>更多相关图书推荐：https://www.jiaokey.com</w:t>
      </w:r>
    </w:p>
    <w:p>
      <w:r>
        <w:t>KAREN SHU著 其他作品：https://www.jiaokey.com/tag/KAREN SHU著.html</w:t>
      </w:r>
    </w:p>
    <w:p>
      <w:r>
        <w:t>全国优秀出版社 出版图书：https://www.jiaokey.com/tag/全国优秀出版社.html</w:t>
      </w:r>
    </w:p>
    <w:p>
      <w:r>
        <w:t>关键词搜索：https://www.jiaokey.com/tag/纽约时尚手册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