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书名：心血管药物致心脏事件300例</w:t>
      </w:r>
    </w:p>
    <w:p>
      <w:r>
        <w:t>作者：葛德元著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总页数：355</w:t>
      </w:r>
    </w:p>
    <w:p>
      <w:r>
        <w:t>更多请访问教客网: www.jiaokey.com</w:t>
      </w:r>
    </w:p>
    <w:p>
      <w:r>
        <w:t>心血管药物致心脏事件300例 评论地址：https://www.jiaokey.com/book/detail/12470450.html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