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手相面相全知道  图文版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手相面相全知道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本书出售、求购地址：https://www.jiaokey.com/book/detail/12470444.html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关键词搜索：https://www.jiaokey.com/tag/手相面相全知道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