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总统书架  美国总统推荐的读书计划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总统书架  美国总统推荐的读书计划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本书出售、求购地址：https://www.jiaokey.com/book/detail/12470434.html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关键词搜索：https://www.jiaokey.com/tag/总统书架  美国总统推荐的读书计划.html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