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决战新能源新能源的掌握</w:t>
      </w:r>
    </w:p>
    <w:p>
      <w:r>
        <w:rPr>
          <w:rFonts w:ascii="宋体" w:hAnsi="宋体" w:eastAsia="宋体"/>
          <w:sz w:val="24"/>
        </w:rPr>
        <w:t>（美）弗雷德·克鲁普，米丽亚姆·霍恩著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决战新能源新能源的掌握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（美）弗雷德·克鲁普，米丽亚姆·霍恩著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本书出售、求购地址：https://www.jiaokey.com/book/detail/12470420.html</w:t>
      </w:r>
    </w:p>
    <w:p>
      <w:r>
        <w:t>更多相关图书推荐：https://www.jiaokey.com</w:t>
      </w:r>
    </w:p>
    <w:p>
      <w:r>
        <w:t>（美）弗雷德·克鲁普，米丽亚姆·霍恩著 其他作品：https://www.jiaokey.com/tag/（美）弗雷德·克鲁普，米丽亚姆·霍恩著.html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关键词搜索：https://www.jiaokey.com/tag/决战新能源新能源的掌握.html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