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矮登桥下的时光  林斤澜散文经典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矮登桥下的时光  林斤澜散文经典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本书出售、求购地址：https://www.jiaokey.com/book/detail/12470416.html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关键词搜索：https://www.jiaokey.com/tag/矮登桥下的时光  林斤澜散文经典.html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