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书名：口腔临床免疫学</w:t>
      </w:r>
    </w:p>
    <w:p>
      <w:r>
        <w:t>作者:陈万涛主编</w:t>
      </w:r>
    </w:p>
    <w:p>
      <w:r>
        <w:t>出版社:上海：上海交通大学出版社</w:t>
      </w:r>
    </w:p>
    <w:p>
      <w:r>
        <w:t>出版日期：2010.01</w:t>
      </w:r>
    </w:p>
    <w:p>
      <w:r>
        <w:t>总页数：349</w:t>
      </w:r>
    </w:p>
    <w:p>
      <w:r>
        <w:t>更多请访问教客网:www.jiaokey.com</w:t>
      </w:r>
    </w:p>
    <w:p>
      <w:r>
        <w:t>口腔临床免疫学评论地址：https://www.jiaokey.com/book/detail/12470408.html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