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和老爸在一起的日子  女心理师手记</w:t>
      </w:r>
    </w:p>
    <w:p>
      <w:r>
        <w:rPr>
          <w:rFonts w:ascii="宋体" w:hAnsi="宋体" w:eastAsia="宋体"/>
          <w:sz w:val="24"/>
        </w:rPr>
        <w:t>（美）简妮丝·斯普林，（美）迈克尔·斯普林著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和老爸在一起的日子  女心理师手记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（美）简妮丝·斯普林，（美）迈克尔·斯普林著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本书出售、求购地址：https://www.jiaokey.com/book/detail/12470399.html</w:t>
      </w:r>
    </w:p>
    <w:p>
      <w:r>
        <w:t>更多相关图书推荐：https://www.jiaokey.com</w:t>
      </w:r>
    </w:p>
    <w:p>
      <w:r>
        <w:t>（美）简妮丝·斯普林，（美）迈克尔·斯普林著 其他作品：https://www.jiaokey.com/tag/（美）简妮丝·斯普林，（美）迈克尔·斯普林著.html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关键词搜索：https://www.jiaokey.com/tag/和老爸在一起的日子  女心理师手记.html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