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做足你的人情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做足你的人情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本书出售、求购地址：https://www.jiaokey.com/book/detail/12470367.html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关键词搜索：https://www.jiaokey.com/tag/做足你的人情.html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