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爱你生命的每一天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爱你生命的每一天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本书出售、求购地址：https://www.jiaokey.com/book/detail/12470360.html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关键词搜索：https://www.jiaokey.com/tag/爱你生命的每一天.html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