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书名：健康宝典  重医附二院《宽仁大讲堂》精选</w:t>
      </w:r>
    </w:p>
    <w:p>
      <w:r>
        <w:t>作者：健康宝典编委会编著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健康宝典  重医附二院《宽仁大讲堂》精选 评论地址：https://www.jiaokey.com/book/detail/12470348.html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