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在中国，做咨询  正略钧策管理咨询的实践</w:t>
      </w:r>
    </w:p>
    <w:p>
      <w:r>
        <w:rPr>
          <w:rFonts w:ascii="宋体" w:hAnsi="宋体" w:eastAsia="宋体"/>
          <w:sz w:val="24"/>
        </w:rPr>
        <w:t>丛寰宦，刘海梅，张锦娴编著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在中国，做咨询  正略钧策管理咨询的实践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丛寰宦，刘海梅，张锦娴编著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本书出售、求购地址：https://www.jiaokey.com/book/detail/12470337.html</w:t>
      </w:r>
    </w:p>
    <w:p>
      <w:r>
        <w:t>更多相关图书推荐：https://www.jiaokey.com</w:t>
      </w:r>
    </w:p>
    <w:p>
      <w:r>
        <w:t>丛寰宦，刘海梅，张锦娴编著 其他作品：https://www.jiaokey.com/tag/丛寰宦，刘海梅，张锦娴编著.html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关键词搜索：https://www.jiaokey.com/tag/在中国，做咨询  正略钧策管理咨询的实践.html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