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汉人  汉臣霍光的英雄传奇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汉人  汉臣霍光的英雄传奇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本书出售、求购地址：https://www.jiaokey.com/book/detail/12470307.html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关键词搜索：https://www.jiaokey.com/tag/汉人  汉臣霍光的英雄传奇.html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