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漂浮的猛犸：热的奥秘</w:t>
      </w:r>
    </w:p>
    <w:p>
      <w:r>
        <w:rPr>
          <w:rFonts w:ascii="宋体" w:hAnsi="宋体" w:eastAsia="宋体"/>
          <w:sz w:val="24"/>
        </w:rPr>
        <w:t>（英）大卫·麦考利，尼尔·阿德利著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漂浮的猛犸：热的奥秘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（英）大卫·麦考利，尼尔·阿德利著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本书出售、求购地址：https://www.jiaokey.com/book/detail/12470276.html</w:t>
      </w:r>
    </w:p>
    <w:p>
      <w:r>
        <w:t>更多相关图书推荐：https://www.jiaokey.com</w:t>
      </w:r>
    </w:p>
    <w:p>
      <w:r>
        <w:t>（英）大卫·麦考利，尼尔·阿德利著 其他作品：https://www.jiaokey.com/tag/（英）大卫·麦考利，尼尔·阿德利著.html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关键词搜索：https://www.jiaokey.com/tag/漂浮的猛犸：热的奥秘.html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