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书名：时尚宠物手工装</w:t>
      </w:r>
    </w:p>
    <w:p>
      <w:r>
        <w:t>作者：日本美丽社编著</w:t>
      </w:r>
    </w:p>
    <w:p>
      <w:r>
        <w:t>出版社：青岛：青岛出版社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时尚宠物手工装 评论地址：https://www.jiaokey.com/book/detail/12470274.html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