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当代西方主流经济学批判  认知心理学视角</w:t>
      </w:r>
    </w:p>
    <w:p>
      <w:r>
        <w:rPr>
          <w:rFonts w:ascii="宋体" w:hAnsi="宋体" w:eastAsia="宋体"/>
          <w:sz w:val="24"/>
        </w:rPr>
        <w:t>张谊浩著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当代西方主流经济学批判  认知心理学视角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张谊浩著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本书出售、求购地址：https://www.jiaokey.com/book/detail/12470255.html</w:t>
      </w:r>
    </w:p>
    <w:p>
      <w:r>
        <w:t>更多相关图书推荐：https://www.jiaokey.com</w:t>
      </w:r>
    </w:p>
    <w:p>
      <w:r>
        <w:t>张谊浩著 其他作品：https://www.jiaokey.com/tag/张谊浩著.html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关键词搜索：https://www.jiaokey.com/tag/当代西方主流经济学批判  认知心理学视角.html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