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书名：父母如何说，孩子才肯听  鼓励是最好的教育</w:t>
      </w:r>
    </w:p>
    <w:p>
      <w:r>
        <w:t>作者：肖悦著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总页数：259</w:t>
      </w:r>
    </w:p>
    <w:p>
      <w:r>
        <w:t>更多请访问教客网: www.jiaokey.com</w:t>
      </w:r>
    </w:p>
    <w:p>
      <w:r>
        <w:t>父母如何说，孩子才肯听  鼓励是最好的教育 评论地址：https://www.jiaokey.com/book/detail/12470238.html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