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书名：爱到深处会缺氧</w:t>
      </w:r>
    </w:p>
    <w:p>
      <w:r>
        <w:t>作者：贾月珍编著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爱到深处会缺氧 评论地址：https://www.jiaokey.com/book/detail/12470235.html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