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学会接受你自己  全新的接受与实现疗法</w:t>
      </w:r>
    </w:p>
    <w:p>
      <w:r>
        <w:rPr>
          <w:rFonts w:ascii="宋体" w:hAnsi="宋体" w:eastAsia="宋体"/>
          <w:sz w:val="24"/>
        </w:rPr>
        <w:t>史蒂夫·C.海耶斯，斯宾塞·史密斯著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学会接受你自己  全新的接受与实现疗法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史蒂夫·C.海耶斯，斯宾塞·史密斯著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本书出售、求购地址：https://www.jiaokey.com/book/detail/12470203.html</w:t>
      </w:r>
    </w:p>
    <w:p>
      <w:r>
        <w:t>更多相关图书推荐：https://www.jiaokey.com</w:t>
      </w:r>
    </w:p>
    <w:p>
      <w:r>
        <w:t>史蒂夫·C.海耶斯，斯宾塞·史密斯著 其他作品：https://www.jiaokey.com/tag/史蒂夫·C.海耶斯，斯宾塞·史密斯著.html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关键词搜索：https://www.jiaokey.com/tag/学会接受你自己  全新的接受与实现疗法.html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